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书名：医院感染管理知识培训手册</w:t>
      </w:r>
    </w:p>
    <w:p>
      <w:r>
        <w:t>作者：杨淑芬，刘风芹，周平等编</w:t>
      </w:r>
    </w:p>
    <w:p>
      <w:r>
        <w:t>出版社：北京：中国工人出版社</w:t>
      </w:r>
    </w:p>
    <w:p>
      <w:r>
        <w:t>出版日期：2008</w:t>
      </w:r>
    </w:p>
    <w:p>
      <w:r>
        <w:t>总页数：428</w:t>
      </w:r>
    </w:p>
    <w:p>
      <w:r>
        <w:t>更多请访问教客网: www.jiaokey.com</w:t>
      </w:r>
    </w:p>
    <w:p>
      <w:r>
        <w:t>医院感染管理知识培训手册 评论地址：https://www.jiaokey.com/book/detail/12174980.html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