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周围血管疾病治疗及护理</w:t>
      </w:r>
    </w:p>
    <w:p>
      <w:r>
        <w:rPr>
          <w:rFonts w:ascii="宋体" w:hAnsi="宋体" w:eastAsia="宋体"/>
          <w:sz w:val="24"/>
        </w:rPr>
        <w:t>肖爱华，景子霞，陈洪菊等编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周围血管疾病治疗及护理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肖爱华，景子霞，陈洪菊等编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本书出售、求购地址：https://www.jiaokey.com/book/detail/12174975.html</w:t>
      </w:r>
    </w:p>
    <w:p>
      <w:r>
        <w:t>更多相关图书推荐：https://www.jiaokey.com</w:t>
      </w:r>
    </w:p>
    <w:p>
      <w:r>
        <w:t>肖爱华，景子霞，陈洪菊等编 其他作品：https://www.jiaokey.com/tag/肖爱华，景子霞，陈洪菊等编.html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关键词搜索：https://www.jiaokey.com/tag/周围血管疾病治疗及护理.html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