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最新实用孕育指南  怀孕、育儿必读</w:t>
      </w:r>
    </w:p>
    <w:p>
      <w:r>
        <w:rPr>
          <w:rFonts w:ascii="宋体" w:hAnsi="宋体" w:eastAsia="宋体"/>
          <w:sz w:val="24"/>
        </w:rPr>
        <w:t>周广印，李兰芳，邢玉辉等编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最新实用孕育指南  怀孕、育儿必读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周广印，李兰芳，邢玉辉等编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本书出售、求购地址：https://www.jiaokey.com/book/detail/12174967.html</w:t>
      </w:r>
    </w:p>
    <w:p>
      <w:r>
        <w:t>更多相关图书推荐：https://www.jiaokey.com</w:t>
      </w:r>
    </w:p>
    <w:p>
      <w:r>
        <w:t>周广印，李兰芳，邢玉辉等编 其他作品：https://www.jiaokey.com/tag/周广印，李兰芳，邢玉辉等编.html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关键词搜索：https://www.jiaokey.com/tag/最新实用孕育指南  怀孕、育儿必读.html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