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书名：慢性阻塞性肺疾病解析</w:t>
      </w:r>
    </w:p>
    <w:p>
      <w:r>
        <w:t>作者：郝爱华，李昌玲，张茂信等编</w:t>
      </w:r>
    </w:p>
    <w:p>
      <w:r>
        <w:t>出版社：北京:中国工人出版社,2008.09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慢性阻塞性肺疾病解析 评论地址：https://www.jiaokey.com/book/detail/12174965.html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