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糖尿病与大血管并发症</w:t>
      </w:r>
    </w:p>
    <w:p>
      <w:r>
        <w:rPr>
          <w:rFonts w:ascii="宋体" w:hAnsi="宋体" w:eastAsia="宋体"/>
          <w:sz w:val="24"/>
        </w:rPr>
        <w:t>路杰云，舒向芝，王鸿君等编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糖尿病与大血管并发症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路杰云，舒向芝，王鸿君等编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本书出售、求购地址：https://www.jiaokey.com/book/detail/12174964.html</w:t>
      </w:r>
    </w:p>
    <w:p>
      <w:r>
        <w:t>更多相关图书推荐：https://www.jiaokey.com</w:t>
      </w:r>
    </w:p>
    <w:p>
      <w:r>
        <w:t>路杰云，舒向芝，王鸿君等编 其他作品：https://www.jiaokey.com/tag/路杰云，舒向芝，王鸿君等编.html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关键词搜索：https://www.jiaokey.com/tag/糖尿病与大血管并发症.html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