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书名：在文明与乡野之间 贵州屯堡礼俗生活与历史感的人类学考察</w:t>
      </w:r>
    </w:p>
    <w:p>
      <w:r>
        <w:t>作者：张原著</w:t>
      </w:r>
    </w:p>
    <w:p>
      <w:r>
        <w:t>出版社：北京：民族出版社</w:t>
      </w:r>
    </w:p>
    <w:p>
      <w:r>
        <w:t>出版日期：2008.11</w:t>
      </w:r>
    </w:p>
    <w:p>
      <w:r>
        <w:t>总页数：387</w:t>
      </w:r>
    </w:p>
    <w:p>
      <w:r>
        <w:t>更多请访问教客网: www.jiaokey.com</w:t>
      </w:r>
    </w:p>
    <w:p>
      <w:r>
        <w:t>在文明与乡野之间 贵州屯堡礼俗生活与历史感的人类学考察 评论地址：https://www.jiaokey.com/book/detail/12174939.html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