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凯达之魂  记一个民营企业家的人生和事业</w:t>
      </w:r>
    </w:p>
    <w:p>
      <w:r>
        <w:rPr>
          <w:rFonts w:ascii="宋体" w:hAnsi="宋体" w:eastAsia="宋体"/>
          <w:sz w:val="24"/>
        </w:rPr>
        <w:t>冯萌献著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4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凯达之魂  记一个民营企业家的人生和事业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冯萌献著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私营企业-企业家-生平事迹-中国-现代-私营企业-企业家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本书出售、求购地址：https://www.jiaokey.com/book/detail/12174898.html</w:t>
      </w:r>
    </w:p>
    <w:p>
      <w:r>
        <w:t>更多相关图书推荐：https://www.jiaokey.com</w:t>
      </w:r>
    </w:p>
    <w:p>
      <w:r>
        <w:t>冯萌献著 其他作品：https://www.jiaokey.com/tag/冯萌献著.html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关键词搜索：https://www.jiaokey.com/tag/私营企业-企业家-生平事迹-中国-现代-私营企业-企业家.html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