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看日本  逝去的面影</w:t>
      </w:r>
    </w:p>
    <w:p>
      <w:r>
        <w:rPr>
          <w:rFonts w:ascii="宋体" w:hAnsi="宋体" w:eastAsia="宋体"/>
          <w:sz w:val="24"/>
        </w:rPr>
        <w:t>（日）渡边京二著；杨晓钟，曹珺红，赵心僮等译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看日本  逝去的面影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（日）渡边京二著；杨晓钟，曹珺红，赵心僮等译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本书出售、求购地址：https://www.jiaokey.com/book/detail/12174893.html</w:t>
      </w:r>
    </w:p>
    <w:p>
      <w:r>
        <w:t>更多相关图书推荐：https://www.jiaokey.com</w:t>
      </w:r>
    </w:p>
    <w:p>
      <w:r>
        <w:t>（日）渡边京二著；杨晓钟，曹珺红，赵心僮等译 其他作品：https://www.jiaokey.com/tag/（日）渡边京二著；杨晓钟，曹珺红，赵心僮等译.html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关键词搜索：https://www.jiaokey.com/tag/看日本  逝去的面影.html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