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你知道的都是错的  理财篇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你知道的都是错的  理财篇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本书出售、求购地址：https://www.jiaokey.com/book/detail/12174884.html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关键词搜索：https://www.jiaokey.com/tag/你知道的都是错的  理财篇.html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