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书名：围棋初级攻略宝典  级位测试与提高600例</w:t>
      </w:r>
    </w:p>
    <w:p>
      <w:r>
        <w:t>作者：田文剑编著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总页数：360</w:t>
      </w:r>
    </w:p>
    <w:p>
      <w:r>
        <w:t>更多请访问教客网: www.jiaokey.com</w:t>
      </w:r>
    </w:p>
    <w:p>
      <w:r>
        <w:t>围棋初级攻略宝典  级位测试与提高600例 评论地址：https://www.jiaokey.com/book/detail/12174845.html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