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书名：聪明做人 机智做事  智者生存的88条博弈法则</w:t>
      </w:r>
    </w:p>
    <w:p>
      <w:r>
        <w:t>作者：周子君编著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总页数：302</w:t>
      </w:r>
    </w:p>
    <w:p>
      <w:r>
        <w:t>更多请访问教客网: www.jiaokey.com</w:t>
      </w:r>
    </w:p>
    <w:p>
      <w:r>
        <w:t>聪明做人 机智做事  智者生存的88条博弈法则 评论地址：https://www.jiaokey.com/book/detail/12174842.html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