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作者：史金红，李晓红主编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现代礼仪 评论地址：https://www.jiaokey.com/book/detail/12174833.html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