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书名：篮球运动的理论解读</w:t>
      </w:r>
    </w:p>
    <w:p>
      <w:r>
        <w:t>作者：蒋毅著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篮球运动的理论解读 评论地址：https://www.jiaokey.com/book/detail/12174832.html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