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书名：防暴格斗术核心技法</w:t>
      </w:r>
    </w:p>
    <w:p>
      <w:r>
        <w:t>作者：吴强著</w:t>
      </w:r>
    </w:p>
    <w:p>
      <w:r>
        <w:t>出版社：成都：四川大学出版社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防暴格斗术核心技法 评论地址：https://www.jiaokey.com/book/detail/12174821.html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