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书名：国际私法教程</w:t>
      </w:r>
    </w:p>
    <w:p>
      <w:r>
        <w:t>作者：金明著</w:t>
      </w:r>
    </w:p>
    <w:p>
      <w:r>
        <w:t>出版社：成都：四川大学出版社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国际私法教程 评论地址：https://www.jiaokey.com/book/detail/12174820.html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