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书名：电网调度运行技术习题集</w:t>
      </w:r>
    </w:p>
    <w:p>
      <w:r>
        <w:t>作者：四川省电力公司调度中心编</w:t>
      </w:r>
    </w:p>
    <w:p>
      <w:r>
        <w:t>出版社：成都：四川大学出版社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电网调度运行技术习题集 评论地址：https://www.jiaokey.com/book/detail/12174814.html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