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2008</w:t>
      </w:r>
    </w:p>
    <w:p>
      <w:r>
        <w:t>作者：赵昌文主编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西部发展评论  2008 评论地址：https://www.jiaokey.com/book/detail/12174810.html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