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书名：低山区滑坡危险度区划与预测研究  以三峡库区开县为示范</w:t>
      </w:r>
    </w:p>
    <w:p>
      <w:r>
        <w:t>作者：乔建平主编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低山区滑坡危险度区划与预测研究  以三峡库区开县为示范 评论地址：https://www.jiaokey.com/book/detail/12174806.html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