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天津滨海新区经济发展实录  第3卷  企业的聚集发展之地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天津滨海新区经济发展实录  第3卷  企业的聚集发展之地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本书出售、求购地址：https://www.jiaokey.com/book/detail/12174768.html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关键词搜索：https://www.jiaokey.com/tag/天津滨海新区经济发展实录  第3卷  企业的聚集发展之地.html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