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侦查程序与人权保障  中国侦查程序的改革和完善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侦查程序与人权保障  中国侦查程序的改革和完善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本书出售、求购地址：https://www.jiaokey.com/book/detail/12174764.html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关键词搜索：https://www.jiaokey.com/tag/侦查程序与人权保障  中国侦查程序的改革和完善.html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