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透视科技  速度机器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透视科技  速度机器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本书出售、求购地址：https://www.jiaokey.com/book/detail/12174761.html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关键词搜索：https://www.jiaokey.com/tag/透视科技  速度机器.html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