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科学家与中国近代科普和科学教育  以中国科学社为例</w:t>
      </w:r>
    </w:p>
    <w:p>
      <w:r>
        <w:rPr>
          <w:rFonts w:ascii="宋体" w:hAnsi="宋体" w:eastAsia="宋体"/>
          <w:sz w:val="24"/>
        </w:rPr>
        <w:t>霍益萍，侯家选，蒯义峰等著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科学家与中国近代科普和科学教育  以中国科学社为例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霍益萍，侯家选，蒯义峰等著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本书出售、求购地址：https://www.jiaokey.com/book/detail/12174752.html</w:t>
      </w:r>
    </w:p>
    <w:p>
      <w:r>
        <w:t>更多相关图书推荐：https://www.jiaokey.com</w:t>
      </w:r>
    </w:p>
    <w:p>
      <w:r>
        <w:t>霍益萍，侯家选，蒯义峰等著 其他作品：https://www.jiaokey.com/tag/霍益萍，侯家选，蒯义峰等著.html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关键词搜索：https://www.jiaokey.com/tag/科学家与中国近代科普和科学教育  以中国科学社为例.html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