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迪斯尼动画艺术史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迪斯尼动画艺术史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本书出售、求购地址：https://www.jiaokey.com/book/detail/12174748.html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关键词搜索：https://www.jiaokey.com/tag/迪斯尼动画艺术史.html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