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21世纪新闻摄影人生存手册  第2版</w:t>
      </w:r>
    </w:p>
    <w:p>
      <w:r>
        <w:rPr>
          <w:rFonts w:ascii="宋体" w:hAnsi="宋体" w:eastAsia="宋体"/>
          <w:sz w:val="24"/>
        </w:rPr>
        <w:t>（英）特伦斯·莱特编著；邢广利译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21世纪新闻摄影人生存手册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（英）特伦斯·莱特编著；邢广利译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本书出售、求购地址：https://www.jiaokey.com/book/detail/12174740.html</w:t>
      </w:r>
    </w:p>
    <w:p>
      <w:r>
        <w:t>更多相关图书推荐：https://www.jiaokey.com</w:t>
      </w:r>
    </w:p>
    <w:p>
      <w:r>
        <w:t>（英）特伦斯·莱特编著；邢广利译 其他作品：https://www.jiaokey.com/tag/（英）特伦斯·莱特编著；邢广利译.html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关键词搜索：https://www.jiaokey.com/tag/21世纪新闻摄影人生存手册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