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缝洞型碳酸盐岩油藏试井解释理论与方法</w:t>
      </w:r>
    </w:p>
    <w:p>
      <w:r>
        <w:rPr>
          <w:rFonts w:ascii="宋体" w:hAnsi="宋体" w:eastAsia="宋体"/>
          <w:sz w:val="24"/>
        </w:rPr>
        <w:t>姚军，王子胜主编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缝洞型碳酸盐岩油藏试井解释理论与方法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姚军，王子胜主编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碳酸岩油气田-试井-研究-碳酸岩油气田-试井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本书出售、求购地址：https://www.jiaokey.com/book/detail/12174721.html</w:t>
      </w:r>
    </w:p>
    <w:p>
      <w:r>
        <w:t>更多相关图书推荐：https://www.jiaokey.com</w:t>
      </w:r>
    </w:p>
    <w:p>
      <w:r>
        <w:t>姚军，王子胜主编 其他作品：https://www.jiaokey.com/tag/姚军，王子胜主编.html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关键词搜索：https://www.jiaokey.com/tag/碳酸岩油气田-试井-研究-碳酸岩油气田-试井.html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