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书名：辉煌·滨南  滨南采油厂成立四十周年</w:t>
      </w:r>
    </w:p>
    <w:p>
      <w:r>
        <w:t>作者：王新东，朱桂林主编</w:t>
      </w:r>
    </w:p>
    <w:p>
      <w:r>
        <w:t>出版社：东营：中国石油大学出版社</w:t>
      </w:r>
    </w:p>
    <w:p>
      <w:r>
        <w:t>出版日期：2008.10</w:t>
      </w:r>
    </w:p>
    <w:p>
      <w:r>
        <w:t>总页数：171</w:t>
      </w:r>
    </w:p>
    <w:p>
      <w:r>
        <w:t>更多请访问教客网: www.jiaokey.com</w:t>
      </w:r>
    </w:p>
    <w:p>
      <w:r>
        <w:t>辉煌·滨南  滨南采油厂成立四十周年 评论地址：https://www.jiaokey.com/book/detail/12174707.html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