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我们相互消失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我们相互消失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本书出售、求购地址：https://www.jiaokey.com/book/detail/12174677.html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关键词搜索：https://www.jiaokey.com/tag/我们相互消失.html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