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好女人与坏女人：魏明伦女性剧作选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好女人与坏女人：魏明伦女性剧作选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本书出售、求购地址：https://www.jiaokey.com/book/detail/12174672.html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关键词搜索：https://www.jiaokey.com/tag/好女人与坏女人：魏明伦女性剧作选.html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