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最佳恋人手册：风行欧美的炫爱手册</w:t>
      </w:r>
    </w:p>
    <w:p>
      <w:r>
        <w:rPr>
          <w:rFonts w:ascii="宋体" w:hAnsi="宋体" w:eastAsia="宋体"/>
          <w:sz w:val="24"/>
        </w:rPr>
        <w:t>（英）凯特·格里勃著，曾紫络译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最佳恋人手册：风行欧美的炫爱手册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（英）凯特·格里勃著，曾紫络译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本书出售、求购地址：https://www.jiaokey.com/book/detail/12174669.html</w:t>
      </w:r>
    </w:p>
    <w:p>
      <w:r>
        <w:t>更多相关图书推荐：https://www.jiaokey.com</w:t>
      </w:r>
    </w:p>
    <w:p>
      <w:r>
        <w:t>（英）凯特·格里勃著，曾紫络译 其他作品：https://www.jiaokey.com/tag/（英）凯特·格里勃著，曾紫络译.html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关键词搜索：https://www.jiaokey.com/tag/最佳恋人手册：风行欧美的炫爱手册.html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