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公房、房改房及经济适用住房纠纷案例答疑</w:t>
      </w:r>
    </w:p>
    <w:p>
      <w:r>
        <w:rPr>
          <w:rFonts w:ascii="宋体" w:hAnsi="宋体" w:eastAsia="宋体"/>
          <w:sz w:val="24"/>
        </w:rPr>
        <w:t>靳起，盛蔚著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公房、房改房及经济适用住房纠纷案例答疑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靳起，盛蔚著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本书出售、求购地址：https://www.jiaokey.com/book/detail/12174629.html</w:t>
      </w:r>
    </w:p>
    <w:p>
      <w:r>
        <w:t>更多相关图书推荐：https://www.jiaokey.com</w:t>
      </w:r>
    </w:p>
    <w:p>
      <w:r>
        <w:t>靳起，盛蔚著 其他作品：https://www.jiaokey.com/tag/靳起，盛蔚著.html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关键词搜索：https://www.jiaokey.com/tag/公房、房改房及经济适用住房纠纷案例答疑.html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