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曲周县耕地地力调查与质量评价</w:t>
      </w:r>
    </w:p>
    <w:p>
      <w:r>
        <w:rPr>
          <w:rFonts w:ascii="宋体" w:hAnsi="宋体" w:eastAsia="宋体"/>
          <w:sz w:val="24"/>
        </w:rPr>
        <w:t>贾文竹，许国华，牛建国主编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曲周县耕地地力调查与质量评价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贾文竹，许国华，牛建国主编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本书出售、求购地址：https://www.jiaokey.com/book/detail/12174621.html</w:t>
      </w:r>
    </w:p>
    <w:p>
      <w:r>
        <w:t>更多相关图书推荐：https://www.jiaokey.com</w:t>
      </w:r>
    </w:p>
    <w:p>
      <w:r>
        <w:t>贾文竹，许国华，牛建国主编 其他作品：https://www.jiaokey.com/tag/贾文竹，许国华，牛建国主编.html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关键词搜索：https://www.jiaokey.com/tag/曲周县耕地地力调查与质量评价.html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