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绿洲农区城市化模式研究  基于生态经济视角的实证分析</w:t>
      </w:r>
    </w:p>
    <w:p>
      <w:r>
        <w:rPr>
          <w:rFonts w:ascii="宋体" w:hAnsi="宋体" w:eastAsia="宋体"/>
          <w:sz w:val="24"/>
        </w:rPr>
        <w:t>尤飞，张振世著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绿洲农区城市化模式研究  基于生态经济视角的实证分析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尤飞，张振世著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本书出售、求购地址：https://www.jiaokey.com/book/detail/12174616.html</w:t>
      </w:r>
    </w:p>
    <w:p>
      <w:r>
        <w:t>更多相关图书推荐：https://www.jiaokey.com</w:t>
      </w:r>
    </w:p>
    <w:p>
      <w:r>
        <w:t>尤飞，张振世著 其他作品：https://www.jiaokey.com/tag/尤飞，张振世著.html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关键词搜索：https://www.jiaokey.com/tag/绿洲农区城市化模式研究  基于生态经济视角的实证分析.html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