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五四精神的守护者  丁守和先生纪念集</w:t>
      </w:r>
    </w:p>
    <w:p>
      <w:r>
        <w:rPr>
          <w:rFonts w:ascii="宋体" w:hAnsi="宋体" w:eastAsia="宋体"/>
          <w:sz w:val="24"/>
        </w:rPr>
        <w:t>耿云志，左玉河编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五四精神的守护者  丁守和先生纪念集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耿云志，左玉河编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史学家-中国-现代-纪念文集-史学家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本书出售、求购地址：https://www.jiaokey.com/book/detail/12174611.html</w:t>
      </w:r>
    </w:p>
    <w:p>
      <w:r>
        <w:t>更多相关图书推荐：https://www.jiaokey.com</w:t>
      </w:r>
    </w:p>
    <w:p>
      <w:r>
        <w:t>耿云志，左玉河编 其他作品：https://www.jiaokey.com/tag/耿云志，左玉河编.html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关键词搜索：https://www.jiaokey.com/tag/史学家-中国-现代-纪念文集-史学家.html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