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澳门经济多元化  理论和政策研究</w:t>
      </w:r>
    </w:p>
    <w:p>
      <w:r>
        <w:rPr>
          <w:rFonts w:ascii="宋体" w:hAnsi="宋体" w:eastAsia="宋体"/>
          <w:sz w:val="24"/>
        </w:rPr>
        <w:t>刘伯龙，郝雨凡，何伟雄等著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澳门经济多元化  理论和政策研究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刘伯龙，郝雨凡，何伟雄等著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本书出售、求购地址：https://www.jiaokey.com/book/detail/12174604.html</w:t>
      </w:r>
    </w:p>
    <w:p>
      <w:r>
        <w:t>更多相关图书推荐：https://www.jiaokey.com</w:t>
      </w:r>
    </w:p>
    <w:p>
      <w:r>
        <w:t>刘伯龙，郝雨凡，何伟雄等著 其他作品：https://www.jiaokey.com/tag/刘伯龙，郝雨凡，何伟雄等著.html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关键词搜索：https://www.jiaokey.com/tag/澳门经济多元化  理论和政策研究.html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