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作者：王兵主编</w:t>
      </w:r>
    </w:p>
    <w:p>
      <w:r>
        <w:t>出版社：重庆:重庆大学出版社,2009.01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工程测量 评论地址：https://www.jiaokey.com/book/detail/12174569.html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