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书名：质性研究中的访谈：教育与社会科学研究者指南  第3版</w:t>
      </w:r>
    </w:p>
    <w:p>
      <w:r>
        <w:t>作者：埃文·塞德曼著；周海涛译</w:t>
      </w:r>
    </w:p>
    <w:p>
      <w:r>
        <w:t>出版社：重庆:重庆大学出版社,2009.01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质性研究中的访谈：教育与社会科学研究者指南  第3版 评论地址：https://www.jiaokey.com/book/detail/12174564.html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