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书名：孟子选读</w:t>
      </w:r>
    </w:p>
    <w:p>
      <w:r>
        <w:t>作者：薛亚军，黄业玲编著</w:t>
      </w:r>
    </w:p>
    <w:p>
      <w:r>
        <w:t>出版社：杭州：浙江人民出版社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孟子选读 评论地址：https://www.jiaokey.com/book/detail/12174472.html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