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书名：近现代蒙古族宗教信仰的演变</w:t>
      </w:r>
    </w:p>
    <w:p>
      <w:r>
        <w:t>作者：宝贵贞著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近现代蒙古族宗教信仰的演变 评论地址：https://www.jiaokey.com/book/detail/12174462.html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