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超越木星  行星天文学家海蒂·海默尔</w:t>
      </w:r>
    </w:p>
    <w:p>
      <w:r>
        <w:rPr>
          <w:rFonts w:ascii="宋体" w:hAnsi="宋体" w:eastAsia="宋体"/>
          <w:sz w:val="24"/>
        </w:rPr>
        <w:t>（美）弗雷德·佰兹著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超越木星  行星天文学家海蒂·海默尔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（美）弗雷德·佰兹著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本书出售、求购地址：https://www.jiaokey.com/book/detail/12174425.html</w:t>
      </w:r>
    </w:p>
    <w:p>
      <w:r>
        <w:t>更多相关图书推荐：https://www.jiaokey.com</w:t>
      </w:r>
    </w:p>
    <w:p>
      <w:r>
        <w:t>（美）弗雷德·佰兹著 其他作品：https://www.jiaokey.com/tag/（美）弗雷德·佰兹著.html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关键词搜索：https://www.jiaokey.com/tag/超越木星  行星天文学家海蒂·海默尔.html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