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书名：太空石  行星地质学家阿德瑞娜·奥坎普</w:t>
      </w:r>
    </w:p>
    <w:p>
      <w:r>
        <w:t>作者：（美）劳伦娜·霍萍著；于国君译</w:t>
      </w:r>
    </w:p>
    <w:p>
      <w:r>
        <w:t>出版社：北京:科学普及出版社,2009.01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太空石  行星地质学家阿德瑞娜·奥坎普 评论地址：https://www.jiaokey.com/book/detail/12174421.html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