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骨骼侦探  法庭人类学家戴安娜·弗兰茨</w:t>
      </w:r>
    </w:p>
    <w:p>
      <w:r>
        <w:rPr>
          <w:rFonts w:ascii="宋体" w:hAnsi="宋体" w:eastAsia="宋体"/>
          <w:sz w:val="24"/>
        </w:rPr>
        <w:t>（美）劳伦娜·霍萍著；高原译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骨骼侦探  法庭人类学家戴安娜·弗兰茨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（美）劳伦娜·霍萍著；高原译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本书出售、求购地址：https://www.jiaokey.com/book/detail/12174419.html</w:t>
      </w:r>
    </w:p>
    <w:p>
      <w:r>
        <w:t>更多相关图书推荐：https://www.jiaokey.com</w:t>
      </w:r>
    </w:p>
    <w:p>
      <w:r>
        <w:t>（美）劳伦娜·霍萍著；高原译 其他作品：https://www.jiaokey.com/tag/（美）劳伦娜·霍萍著；高原译.html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关键词搜索：https://www.jiaokey.com/tag/骨骼侦探  法庭人类学家戴安娜·弗兰茨.html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