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书名：普通高校国防生培养模式的研究与实践</w:t>
      </w:r>
    </w:p>
    <w:p>
      <w:r>
        <w:t>作者：王国炎，黄月胜，匡璧民等著</w:t>
      </w:r>
    </w:p>
    <w:p>
      <w:r>
        <w:t>出版社：北京：解放军出版社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普通高校国防生培养模式的研究与实践 评论地址：https://www.jiaokey.com/book/detail/12174416.html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