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看图学修电视机·电冰箱·空调器·洗衣机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看图学修电视机·电冰箱·空调器·洗衣机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本书出售、求购地址：https://www.jiaokey.com/book/detail/12174398.html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关键词搜索：https://www.jiaokey.com/tag/看图学修电视机·电冰箱·空调器·洗衣机.html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