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 AJAX开发范例精讲精析  服务器篇  VB版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 AJAX开发范例精讲精析  服务器篇  VB版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本书出售、求购地址：https://www.jiaokey.com/book/detail/12174387.html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关键词搜索：https://www.jiaokey.com/tag/ASP.NET 3.5 AJAX开发范例精讲精析  服务器篇  VB版.html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