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Java高手真经  编程基础卷  Java核心编程技术（Java基础+核心库+图形+网络+高级特性）</w:t>
      </w:r>
    </w:p>
    <w:p>
      <w:r>
        <w:rPr>
          <w:rFonts w:ascii="宋体" w:hAnsi="宋体" w:eastAsia="宋体"/>
          <w:sz w:val="24"/>
        </w:rPr>
        <w:t>刘中兵，Java研究室编著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Java高手真经  编程基础卷  Java核心编程技术（Java基础+核心库+图形+网络+高级特性）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刘中兵，Java研究室编著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本书出售、求购地址：https://www.jiaokey.com/book/detail/12174374.html</w:t>
      </w:r>
    </w:p>
    <w:p>
      <w:r>
        <w:t>更多相关图书推荐：https://www.jiaokey.com</w:t>
      </w:r>
    </w:p>
    <w:p>
      <w:r>
        <w:t>刘中兵，Java研究室编著 其他作品：https://www.jiaokey.com/tag/刘中兵，Java研究室编著.html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关键词搜索：https://www.jiaokey.com/tag/Java高手真经  编程基础卷  Java核心编程技术（Java基础+核心库+图形+网络+高级特性）.html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