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Studio 2动态影像和特效制作</w:t>
      </w:r>
    </w:p>
    <w:p>
      <w:r>
        <w:rPr>
          <w:rFonts w:ascii="宋体" w:hAnsi="宋体" w:eastAsia="宋体"/>
          <w:sz w:val="24"/>
        </w:rPr>
        <w:t>美马克·斯潘塞Spencer，M.，杰姆·斯科菲尔德著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Studio 2动态影像和特效制作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美马克·斯潘塞Spencer，M.，杰姆·斯科菲尔德著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本书出售、求购地址：https://www.jiaokey.com/book/detail/12174349.html</w:t>
      </w:r>
    </w:p>
    <w:p>
      <w:r>
        <w:t>更多相关图书推荐：https://www.jiaokey.com</w:t>
      </w:r>
    </w:p>
    <w:p>
      <w:r>
        <w:t>美马克·斯潘塞Spencer，M.，杰姆·斯科菲尔德著 其他作品：https://www.jiaokey.com/tag/美马克·斯潘塞Spencer，M.，杰姆·斯科菲尔德著.html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Studio 2动态影像和特效制作.html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