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2007数据库入门与实例应用金典</w:t>
      </w:r>
    </w:p>
    <w:p>
      <w:r>
        <w:rPr>
          <w:rFonts w:ascii="宋体" w:hAnsi="宋体" w:eastAsia="宋体"/>
          <w:sz w:val="24"/>
        </w:rPr>
        <w:t>武金刚，尼春雨，郑富贵编著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2007数据库入门与实例应用金典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武金刚，尼春雨，郑富贵编著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本书出售、求购地址：https://www.jiaokey.com/book/detail/12174273.html</w:t>
      </w:r>
    </w:p>
    <w:p>
      <w:r>
        <w:t>更多相关图书推荐：https://www.jiaokey.com</w:t>
      </w:r>
    </w:p>
    <w:p>
      <w:r>
        <w:t>武金刚，尼春雨，郑富贵编著 其他作品：https://www.jiaokey.com/tag/武金刚，尼春雨，郑富贵编著.html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关键词搜索：https://www.jiaokey.com/tag/Access 2007数据库入门与实例应用金典.html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