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Web开发修炼之道  创建高可用性的Web内容</w:t>
      </w:r>
    </w:p>
    <w:p>
      <w:r>
        <w:rPr>
          <w:rFonts w:ascii="宋体" w:hAnsi="宋体" w:eastAsia="宋体"/>
          <w:sz w:val="24"/>
        </w:rPr>
        <w:t>杰里米，塞迪克编著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Web开发修炼之道  创建高可用性的Web内容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杰里米，塞迪克编著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本书出售、求购地址：https://www.jiaokey.com/book/detail/12174236.html</w:t>
      </w:r>
    </w:p>
    <w:p>
      <w:r>
        <w:t>更多相关图书推荐：https://www.jiaokey.com</w:t>
      </w:r>
    </w:p>
    <w:p>
      <w:r>
        <w:t>杰里米，塞迪克编著 其他作品：https://www.jiaokey.com/tag/杰里米，塞迪克编著.html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关键词搜索：https://www.jiaokey.com/tag/Web开发修炼之道  创建高可用性的Web内容.html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