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钻井和修井作业实用公式与计算手册  第2版</w:t>
      </w:r>
    </w:p>
    <w:p>
      <w:r>
        <w:rPr>
          <w:rFonts w:ascii="宋体" w:hAnsi="宋体" w:eastAsia="宋体"/>
          <w:sz w:val="24"/>
        </w:rPr>
        <w:t>(美)诺顿 J. 拉佩鲁斯著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钻井和修井作业实用公式与计算手册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(美)诺顿 J. 拉佩鲁斯著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本书出售、求购地址：https://www.jiaokey.com/book/detail/12174177.html</w:t>
      </w:r>
    </w:p>
    <w:p>
      <w:r>
        <w:t>更多相关图书推荐：https://www.jiaokey.com</w:t>
      </w:r>
    </w:p>
    <w:p>
      <w:r>
        <w:t>(美)诺顿 J. 拉佩鲁斯著 其他作品：https://www.jiaokey.com/tag/(美)诺顿 J. 拉佩鲁斯著.html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关键词搜索：https://www.jiaokey.com/tag/钻井和修井作业实用公式与计算手册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