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书名：现代火电厂计算机控制系统</w:t>
      </w:r>
    </w:p>
    <w:p>
      <w:r>
        <w:t>作者：周洪煜编</w:t>
      </w:r>
    </w:p>
    <w:p>
      <w:r>
        <w:t>出版社：重庆：重庆大学出版社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现代火电厂计算机控制系统 评论地址：https://www.jiaokey.com/book/detail/12174164.html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